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2-1368-2806/2025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0080-01-2025-002202-28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Бучковской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поставки природного </w:t>
      </w:r>
      <w:r>
        <w:rPr>
          <w:rStyle w:val="cat-CarMakeModelgrp-20rplc-1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пени,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Бучковской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поставки природного </w:t>
      </w:r>
      <w:r>
        <w:rPr>
          <w:rStyle w:val="cat-CarMakeModelgrp-2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пени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Бучковской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1157847298894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поставки природного </w:t>
      </w:r>
      <w:r>
        <w:rPr>
          <w:rStyle w:val="cat-CarMakeModelgrp-20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14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15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6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96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CarMakeModelgrp-20rplc-11">
    <w:name w:val="cat-CarMakeModel grp-20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CarMakeModelgrp-20rplc-15">
    <w:name w:val="cat-CarMakeModel grp-20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PassportDatagrp-18rplc-18">
    <w:name w:val="cat-PassportData grp-18 rplc-18"/>
    <w:basedOn w:val="DefaultParagraphFont"/>
  </w:style>
  <w:style w:type="character" w:customStyle="1" w:styleId="cat-ExternalSystemDefinedgrp-23rplc-19">
    <w:name w:val="cat-ExternalSystemDefined grp-23 rplc-19"/>
    <w:basedOn w:val="DefaultParagraphFont"/>
  </w:style>
  <w:style w:type="character" w:customStyle="1" w:styleId="cat-OrganizationNamegrp-19rplc-20">
    <w:name w:val="cat-OrganizationName grp-19 rplc-20"/>
    <w:basedOn w:val="DefaultParagraphFont"/>
  </w:style>
  <w:style w:type="character" w:customStyle="1" w:styleId="cat-CarMakeModelgrp-20rplc-21">
    <w:name w:val="cat-CarMakeModel grp-20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Sumgrp-14rplc-29">
    <w:name w:val="cat-Sum grp-14 rplc-29"/>
    <w:basedOn w:val="DefaultParagraphFont"/>
  </w:style>
  <w:style w:type="character" w:customStyle="1" w:styleId="cat-Sumgrp-15rplc-30">
    <w:name w:val="cat-Sum grp-15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ABA4-8FDE-4779-9EF4-40509E7D42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